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AFEF9" w14:textId="77777777" w:rsidR="007B3F24" w:rsidRPr="00074A73" w:rsidRDefault="00000000">
      <w:pPr>
        <w:pStyle w:val="KonuBal"/>
        <w:rPr>
          <w:rFonts w:ascii="Arial" w:hAnsi="Arial" w:cs="Arial"/>
          <w:color w:val="auto"/>
        </w:rPr>
      </w:pPr>
      <w:r w:rsidRPr="00074A73">
        <w:rPr>
          <w:rFonts w:ascii="Arial" w:hAnsi="Arial" w:cs="Arial"/>
          <w:color w:val="auto"/>
        </w:rPr>
        <w:t>Ahmet Coşkun Kızılkaya</w:t>
      </w:r>
    </w:p>
    <w:p w14:paraId="78C48B0B" w14:textId="77777777" w:rsidR="007B3F24" w:rsidRPr="00074A73" w:rsidRDefault="00000000">
      <w:pPr>
        <w:pStyle w:val="Balk1"/>
        <w:rPr>
          <w:rFonts w:ascii="Arial" w:hAnsi="Arial" w:cs="Arial"/>
          <w:color w:val="auto"/>
        </w:rPr>
      </w:pPr>
      <w:r w:rsidRPr="00074A73">
        <w:rPr>
          <w:rFonts w:ascii="Arial" w:hAnsi="Arial" w:cs="Arial"/>
          <w:color w:val="auto"/>
        </w:rPr>
        <w:t>SOFTWARE ENGINEER</w:t>
      </w:r>
    </w:p>
    <w:p w14:paraId="2717171D" w14:textId="77777777" w:rsidR="007B3F24" w:rsidRPr="00074A73" w:rsidRDefault="007B3F24">
      <w:pPr>
        <w:rPr>
          <w:rFonts w:ascii="Arial" w:hAnsi="Arial" w:cs="Arial"/>
        </w:rPr>
      </w:pPr>
    </w:p>
    <w:p w14:paraId="3BDE7F97" w14:textId="77777777" w:rsidR="007B3F24" w:rsidRPr="00074A73" w:rsidRDefault="00000000">
      <w:pPr>
        <w:pStyle w:val="Balk2"/>
        <w:rPr>
          <w:rFonts w:ascii="Arial" w:hAnsi="Arial" w:cs="Arial"/>
          <w:color w:val="auto"/>
        </w:rPr>
      </w:pPr>
      <w:r w:rsidRPr="00074A73">
        <w:rPr>
          <w:rFonts w:ascii="Arial" w:hAnsi="Arial" w:cs="Arial"/>
          <w:color w:val="auto"/>
        </w:rPr>
        <w:t>Personal Profile</w:t>
      </w:r>
    </w:p>
    <w:p w14:paraId="27F74019" w14:textId="7D6AF458" w:rsidR="007B3F24" w:rsidRPr="00074A73" w:rsidRDefault="00000000">
      <w:pPr>
        <w:rPr>
          <w:rFonts w:ascii="Arial" w:hAnsi="Arial" w:cs="Arial"/>
        </w:rPr>
      </w:pPr>
      <w:r w:rsidRPr="00074A73">
        <w:rPr>
          <w:rFonts w:ascii="Arial" w:hAnsi="Arial" w:cs="Arial"/>
        </w:rPr>
        <w:t>I am a dedicated mobile application and back-end developer with a passion for software and computers since 2020. Open to full-</w:t>
      </w:r>
      <w:r w:rsidR="0074195B" w:rsidRPr="00074A73">
        <w:rPr>
          <w:rFonts w:ascii="Arial" w:hAnsi="Arial" w:cs="Arial"/>
        </w:rPr>
        <w:t>time</w:t>
      </w:r>
      <w:r w:rsidRPr="00074A73">
        <w:rPr>
          <w:rFonts w:ascii="Arial" w:hAnsi="Arial" w:cs="Arial"/>
        </w:rPr>
        <w:t xml:space="preserve"> opportunities, I am actively engaged in backend development and have a strong interest in DevOps. I am continuously learning and expanding my skill set in these areas.</w:t>
      </w:r>
    </w:p>
    <w:p w14:paraId="3045EAFA" w14:textId="77777777" w:rsidR="00356AD1" w:rsidRPr="00356AD1" w:rsidRDefault="00356AD1" w:rsidP="00356AD1">
      <w:pPr>
        <w:keepNext/>
        <w:keepLines/>
        <w:spacing w:before="200" w:after="0"/>
        <w:outlineLvl w:val="1"/>
        <w:rPr>
          <w:rFonts w:ascii="Arial" w:eastAsiaTheme="majorEastAsia" w:hAnsi="Arial" w:cs="Arial"/>
          <w:b/>
          <w:bCs/>
          <w:sz w:val="26"/>
          <w:szCs w:val="26"/>
        </w:rPr>
      </w:pPr>
      <w:r w:rsidRPr="00356AD1">
        <w:rPr>
          <w:rFonts w:ascii="Arial" w:eastAsiaTheme="majorEastAsia" w:hAnsi="Arial" w:cs="Arial"/>
          <w:b/>
          <w:bCs/>
          <w:sz w:val="26"/>
          <w:szCs w:val="26"/>
        </w:rPr>
        <w:t>Contact Information</w:t>
      </w:r>
    </w:p>
    <w:p w14:paraId="51B1EF63" w14:textId="1D38B1D3" w:rsidR="00DB7045" w:rsidRPr="00074A73" w:rsidRDefault="00356AD1">
      <w:pPr>
        <w:rPr>
          <w:rFonts w:ascii="Arial" w:hAnsi="Arial" w:cs="Arial"/>
        </w:rPr>
      </w:pPr>
      <w:r w:rsidRPr="00356AD1">
        <w:rPr>
          <w:rFonts w:ascii="Arial" w:hAnsi="Arial" w:cs="Arial"/>
        </w:rPr>
        <w:t>• Mobile: +90 542 749 0891</w:t>
      </w:r>
      <w:r w:rsidRPr="00356AD1">
        <w:rPr>
          <w:rFonts w:ascii="Arial" w:hAnsi="Arial" w:cs="Arial"/>
        </w:rPr>
        <w:br/>
        <w:t>• Email: ahmetcoskunkizilkaya@gmail.com</w:t>
      </w:r>
      <w:r w:rsidRPr="00356AD1">
        <w:rPr>
          <w:rFonts w:ascii="Arial" w:hAnsi="Arial" w:cs="Arial"/>
        </w:rPr>
        <w:br/>
        <w:t xml:space="preserve">• </w:t>
      </w:r>
      <w:hyperlink r:id="rId6" w:history="1">
        <w:r w:rsidRPr="00E03A87">
          <w:rPr>
            <w:rStyle w:val="Kpr"/>
            <w:rFonts w:ascii="Arial" w:hAnsi="Arial" w:cs="Arial"/>
          </w:rPr>
          <w:t>LinkedIn</w:t>
        </w:r>
      </w:hyperlink>
      <w:r w:rsidR="00E03A87" w:rsidRPr="00356AD1">
        <w:rPr>
          <w:rFonts w:ascii="Arial" w:hAnsi="Arial" w:cs="Arial"/>
        </w:rPr>
        <w:t xml:space="preserve"> </w:t>
      </w:r>
      <w:hyperlink r:id="rId7" w:history="1">
        <w:r w:rsidR="00E03A87" w:rsidRPr="00E03A87">
          <w:rPr>
            <w:rStyle w:val="Kpr"/>
            <w:rFonts w:ascii="Arial" w:hAnsi="Arial" w:cs="Arial"/>
          </w:rPr>
          <w:t>GitHub</w:t>
        </w:r>
      </w:hyperlink>
      <w:r w:rsidR="00E03A87">
        <w:rPr>
          <w:rFonts w:ascii="Arial" w:hAnsi="Arial" w:cs="Arial"/>
        </w:rPr>
        <w:t xml:space="preserve"> </w:t>
      </w:r>
      <w:hyperlink r:id="rId8" w:history="1">
        <w:r w:rsidR="00E03A87" w:rsidRPr="00E03A87">
          <w:rPr>
            <w:rStyle w:val="Kpr"/>
            <w:rFonts w:ascii="Arial" w:hAnsi="Arial" w:cs="Arial"/>
          </w:rPr>
          <w:t>Medium</w:t>
        </w:r>
      </w:hyperlink>
      <w:r w:rsidR="00E03A87">
        <w:rPr>
          <w:rFonts w:ascii="Arial" w:hAnsi="Arial" w:cs="Arial"/>
        </w:rPr>
        <w:t xml:space="preserve"> </w:t>
      </w:r>
      <w:hyperlink r:id="rId9" w:history="1">
        <w:r w:rsidR="00E03A87" w:rsidRPr="00E03A87">
          <w:rPr>
            <w:rStyle w:val="Kpr"/>
            <w:rFonts w:ascii="Arial" w:hAnsi="Arial" w:cs="Arial"/>
          </w:rPr>
          <w:t>Stack Overflow</w:t>
        </w:r>
      </w:hyperlink>
    </w:p>
    <w:p w14:paraId="42DF6513" w14:textId="77777777" w:rsidR="007B3F24" w:rsidRPr="00074A73" w:rsidRDefault="00000000">
      <w:pPr>
        <w:pStyle w:val="Balk2"/>
        <w:rPr>
          <w:rFonts w:ascii="Arial" w:hAnsi="Arial" w:cs="Arial"/>
          <w:color w:val="auto"/>
        </w:rPr>
      </w:pPr>
      <w:r w:rsidRPr="00074A73">
        <w:rPr>
          <w:rFonts w:ascii="Arial" w:hAnsi="Arial" w:cs="Arial"/>
          <w:color w:val="auto"/>
        </w:rPr>
        <w:t>Computer Skills</w:t>
      </w:r>
    </w:p>
    <w:p w14:paraId="3F8047BD" w14:textId="26D1CD20" w:rsidR="007B3F24" w:rsidRPr="00074A73" w:rsidRDefault="00000000">
      <w:pPr>
        <w:rPr>
          <w:rFonts w:ascii="Arial" w:hAnsi="Arial" w:cs="Arial"/>
        </w:rPr>
      </w:pPr>
      <w:r w:rsidRPr="00074A73">
        <w:rPr>
          <w:rFonts w:ascii="Arial" w:hAnsi="Arial" w:cs="Arial"/>
        </w:rPr>
        <w:t>• Operating Systems: MacOS, Windows</w:t>
      </w:r>
      <w:r w:rsidR="009C6AE4" w:rsidRPr="00074A73">
        <w:rPr>
          <w:rFonts w:ascii="Arial" w:hAnsi="Arial" w:cs="Arial"/>
        </w:rPr>
        <w:t xml:space="preserve"> , Linux</w:t>
      </w:r>
      <w:r w:rsidR="002A040E" w:rsidRPr="00074A73">
        <w:rPr>
          <w:rFonts w:ascii="Arial" w:hAnsi="Arial" w:cs="Arial"/>
        </w:rPr>
        <w:t xml:space="preserve"> (Ubuntu, CentOS, Rocky)</w:t>
      </w:r>
    </w:p>
    <w:p w14:paraId="374CE4FE" w14:textId="77777777" w:rsidR="007B3F24" w:rsidRPr="00074A73" w:rsidRDefault="00000000">
      <w:pPr>
        <w:pStyle w:val="Balk2"/>
        <w:rPr>
          <w:rFonts w:ascii="Arial" w:hAnsi="Arial" w:cs="Arial"/>
        </w:rPr>
      </w:pPr>
      <w:r w:rsidRPr="00074A73">
        <w:rPr>
          <w:rFonts w:ascii="Arial" w:hAnsi="Arial" w:cs="Arial"/>
          <w:color w:val="auto"/>
        </w:rPr>
        <w:t>Education</w:t>
      </w:r>
    </w:p>
    <w:p w14:paraId="73B4889C" w14:textId="6D0772FF" w:rsidR="007B3F24" w:rsidRPr="00074A73" w:rsidRDefault="00000000">
      <w:pPr>
        <w:rPr>
          <w:rFonts w:ascii="Arial" w:hAnsi="Arial" w:cs="Arial"/>
        </w:rPr>
      </w:pPr>
      <w:r w:rsidRPr="00074A73">
        <w:rPr>
          <w:rFonts w:ascii="Arial" w:hAnsi="Arial" w:cs="Arial"/>
        </w:rPr>
        <w:t>• Bursa Ataturk Anatolian High School (2015-2019)</w:t>
      </w:r>
      <w:r w:rsidRPr="00074A73">
        <w:rPr>
          <w:rFonts w:ascii="Arial" w:hAnsi="Arial" w:cs="Arial"/>
        </w:rPr>
        <w:br/>
        <w:t>• Selçuk University - Computer Engineering (2020-2024, GPA: 3.</w:t>
      </w:r>
      <w:r w:rsidR="00F042E3" w:rsidRPr="00074A73">
        <w:rPr>
          <w:rFonts w:ascii="Arial" w:hAnsi="Arial" w:cs="Arial"/>
        </w:rPr>
        <w:t>4</w:t>
      </w:r>
      <w:r w:rsidR="001C457D" w:rsidRPr="00074A73">
        <w:rPr>
          <w:rFonts w:ascii="Arial" w:hAnsi="Arial" w:cs="Arial"/>
        </w:rPr>
        <w:t>0</w:t>
      </w:r>
      <w:r w:rsidRPr="00074A73">
        <w:rPr>
          <w:rFonts w:ascii="Arial" w:hAnsi="Arial" w:cs="Arial"/>
        </w:rPr>
        <w:t>)</w:t>
      </w:r>
    </w:p>
    <w:p w14:paraId="6FE9CD98" w14:textId="6342DA1B" w:rsidR="007B3F24" w:rsidRPr="00074A73" w:rsidRDefault="009D541E">
      <w:pPr>
        <w:pStyle w:val="Balk2"/>
        <w:rPr>
          <w:rFonts w:ascii="Arial" w:hAnsi="Arial" w:cs="Arial"/>
          <w:color w:val="auto"/>
          <w:sz w:val="32"/>
          <w:szCs w:val="32"/>
        </w:rPr>
      </w:pPr>
      <w:r w:rsidRPr="00074A73">
        <w:rPr>
          <w:rFonts w:ascii="Arial" w:hAnsi="Arial" w:cs="Arial"/>
          <w:color w:val="auto"/>
          <w:sz w:val="32"/>
          <w:szCs w:val="32"/>
        </w:rPr>
        <w:t>Projects:</w:t>
      </w:r>
    </w:p>
    <w:p w14:paraId="16E21B6D" w14:textId="519891DC" w:rsidR="00981F7A" w:rsidRPr="00CB32E5" w:rsidRDefault="00000000" w:rsidP="003B511C">
      <w:pPr>
        <w:rPr>
          <w:rFonts w:ascii="Arial" w:hAnsi="Arial" w:cs="Arial"/>
          <w:sz w:val="28"/>
          <w:szCs w:val="28"/>
        </w:rPr>
      </w:pPr>
      <w:r w:rsidRPr="00074A73">
        <w:rPr>
          <w:rFonts w:ascii="Arial" w:hAnsi="Arial" w:cs="Arial"/>
          <w:sz w:val="30"/>
          <w:szCs w:val="30"/>
        </w:rPr>
        <w:t>GO</w:t>
      </w:r>
      <w:r w:rsidRPr="00074A73">
        <w:rPr>
          <w:rFonts w:ascii="Arial" w:hAnsi="Arial" w:cs="Arial"/>
          <w:sz w:val="28"/>
          <w:szCs w:val="28"/>
        </w:rPr>
        <w:t>:</w:t>
      </w:r>
      <w:r w:rsidR="00F21278" w:rsidRPr="00074A73">
        <w:rPr>
          <w:rFonts w:ascii="Arial" w:hAnsi="Arial" w:cs="Arial"/>
        </w:rPr>
        <w:br/>
        <w:t xml:space="preserve">• </w:t>
      </w:r>
      <w:r w:rsidR="00DB5F8D" w:rsidRPr="00074A73">
        <w:rPr>
          <w:rFonts w:ascii="Arial" w:hAnsi="Arial" w:cs="Arial"/>
        </w:rPr>
        <w:t xml:space="preserve">Experience: </w:t>
      </w:r>
      <w:r w:rsidR="00F21278" w:rsidRPr="00074A73">
        <w:rPr>
          <w:rFonts w:ascii="Arial" w:hAnsi="Arial" w:cs="Arial"/>
        </w:rPr>
        <w:t>2 Year</w:t>
      </w:r>
      <w:r w:rsidRPr="00074A73">
        <w:rPr>
          <w:rFonts w:ascii="Arial" w:hAnsi="Arial" w:cs="Arial"/>
          <w:sz w:val="28"/>
          <w:szCs w:val="28"/>
        </w:rPr>
        <w:br/>
      </w:r>
      <w:r w:rsidRPr="00074A73">
        <w:rPr>
          <w:rFonts w:ascii="Arial" w:hAnsi="Arial" w:cs="Arial"/>
        </w:rPr>
        <w:t>• Libraries: Gorm, Fiber, Echo, JWT, Gorilla (Mux), Standard Built-In</w:t>
      </w:r>
      <w:r w:rsidR="00CF6410" w:rsidRPr="00074A73">
        <w:rPr>
          <w:rFonts w:ascii="Arial" w:hAnsi="Arial" w:cs="Arial"/>
        </w:rPr>
        <w:t xml:space="preserve"> , TestContainers </w:t>
      </w:r>
      <w:r w:rsidR="00963B29" w:rsidRPr="00074A73">
        <w:rPr>
          <w:rFonts w:ascii="Arial" w:hAnsi="Arial" w:cs="Arial"/>
        </w:rPr>
        <w:t xml:space="preserve">      Unit, Integration , E2E Tests &amp; etc…</w:t>
      </w:r>
      <w:r w:rsidRPr="00074A73">
        <w:rPr>
          <w:rFonts w:ascii="Arial" w:hAnsi="Arial" w:cs="Arial"/>
        </w:rPr>
        <w:br/>
        <w:t xml:space="preserve">• Architecture: Following </w:t>
      </w:r>
      <w:hyperlink r:id="rId10" w:history="1">
        <w:r w:rsidRPr="00074A73">
          <w:rPr>
            <w:rStyle w:val="Kpr"/>
            <w:rFonts w:ascii="Arial" w:hAnsi="Arial" w:cs="Arial"/>
          </w:rPr>
          <w:t>golang-standards project layout</w:t>
        </w:r>
      </w:hyperlink>
      <w:r w:rsidR="00CF6410" w:rsidRPr="00074A73">
        <w:rPr>
          <w:rFonts w:ascii="Arial" w:hAnsi="Arial" w:cs="Arial"/>
        </w:rPr>
        <w:t xml:space="preserve"> , Hexagonal Architecture</w:t>
      </w:r>
    </w:p>
    <w:p w14:paraId="5164FE37" w14:textId="42AB25BA" w:rsidR="003B511C" w:rsidRPr="00074A73" w:rsidRDefault="003B511C" w:rsidP="003B511C">
      <w:pPr>
        <w:rPr>
          <w:rFonts w:ascii="Arial" w:hAnsi="Arial" w:cs="Arial"/>
        </w:rPr>
      </w:pPr>
      <w:r w:rsidRPr="00074A73">
        <w:rPr>
          <w:rFonts w:ascii="Arial" w:hAnsi="Arial" w:cs="Arial"/>
        </w:rPr>
        <w:t>•</w:t>
      </w:r>
      <w:r w:rsidR="00981F7A">
        <w:rPr>
          <w:rFonts w:ascii="Arial" w:hAnsi="Arial" w:cs="Arial"/>
        </w:rPr>
        <w:t xml:space="preserve"> </w:t>
      </w:r>
      <w:r w:rsidRPr="00074A73">
        <w:rPr>
          <w:rFonts w:ascii="Arial" w:hAnsi="Arial" w:cs="Arial"/>
          <w:sz w:val="28"/>
          <w:szCs w:val="28"/>
        </w:rPr>
        <w:t>Golang AWS S3 Microservice</w:t>
      </w:r>
      <w:r w:rsidRPr="00074A73">
        <w:rPr>
          <w:rFonts w:ascii="Arial" w:hAnsi="Arial" w:cs="Arial"/>
        </w:rPr>
        <w:t>: Developed a microservice using Go and AWS S3, utilizing hexagonal architecture. Implemented</w:t>
      </w:r>
      <w:r w:rsidR="00981F7A">
        <w:rPr>
          <w:rFonts w:ascii="Arial" w:hAnsi="Arial" w:cs="Arial"/>
        </w:rPr>
        <w:t xml:space="preserve"> retry pattern, circuit breaker and</w:t>
      </w:r>
      <w:r w:rsidRPr="00074A73">
        <w:rPr>
          <w:rFonts w:ascii="Arial" w:hAnsi="Arial" w:cs="Arial"/>
        </w:rPr>
        <w:t xml:space="preserve"> extensive testing (unit, integration, and end-to-end), and set up Docker and Docker-Compose configurations. Integrated Logrus for logging, and used Jaeger and Prometheus for monitoring through OpenTelemetry. Documented the API with Swagger 2.0. Built with Fiber and GORM, using MySQL as the database.</w:t>
      </w:r>
    </w:p>
    <w:p w14:paraId="2A7958F3" w14:textId="77777777" w:rsidR="003B511C" w:rsidRPr="00074A73" w:rsidRDefault="003B511C" w:rsidP="003B511C">
      <w:pPr>
        <w:rPr>
          <w:rFonts w:ascii="Arial" w:hAnsi="Arial" w:cs="Arial"/>
        </w:rPr>
      </w:pPr>
      <w:r w:rsidRPr="00074A73">
        <w:rPr>
          <w:rFonts w:ascii="Arial" w:hAnsi="Arial" w:cs="Arial"/>
        </w:rPr>
        <w:t xml:space="preserve">- </w:t>
      </w:r>
      <w:hyperlink r:id="rId11" w:history="1">
        <w:r w:rsidRPr="00074A73">
          <w:rPr>
            <w:rStyle w:val="Kpr"/>
            <w:rFonts w:ascii="Arial" w:hAnsi="Arial" w:cs="Arial"/>
          </w:rPr>
          <w:t>GitHub</w:t>
        </w:r>
      </w:hyperlink>
    </w:p>
    <w:p w14:paraId="0C563B5F" w14:textId="708183D3" w:rsidR="003B511C" w:rsidRPr="00074A73" w:rsidRDefault="00981F7A" w:rsidP="003B511C">
      <w:pPr>
        <w:rPr>
          <w:rFonts w:ascii="Arial" w:hAnsi="Arial" w:cs="Arial"/>
        </w:rPr>
      </w:pPr>
      <w:r w:rsidRPr="00074A73">
        <w:rPr>
          <w:rFonts w:ascii="Arial" w:hAnsi="Arial" w:cs="Arial"/>
        </w:rPr>
        <w:t>•</w:t>
      </w:r>
      <w:r>
        <w:rPr>
          <w:rFonts w:ascii="Arial" w:hAnsi="Arial" w:cs="Arial"/>
        </w:rPr>
        <w:t xml:space="preserve"> </w:t>
      </w:r>
      <w:r w:rsidR="003B511C" w:rsidRPr="00074A73">
        <w:rPr>
          <w:rFonts w:ascii="Arial" w:hAnsi="Arial" w:cs="Arial"/>
          <w:sz w:val="28"/>
          <w:szCs w:val="28"/>
        </w:rPr>
        <w:t>Git Stats Golang</w:t>
      </w:r>
      <w:r w:rsidR="003B511C" w:rsidRPr="00074A73">
        <w:rPr>
          <w:rFonts w:ascii="Arial" w:hAnsi="Arial" w:cs="Arial"/>
        </w:rPr>
        <w:t xml:space="preserve">: Created a tool for generating statistics from Git repositories using Go. The application analyzes repository data to produce insightful metrics and visualizations, aiding in project management and developer productivity tracking. </w:t>
      </w:r>
      <w:r w:rsidR="003B511C" w:rsidRPr="00074A73">
        <w:rPr>
          <w:rFonts w:ascii="Arial" w:hAnsi="Arial" w:cs="Arial"/>
        </w:rPr>
        <w:lastRenderedPageBreak/>
        <w:t>Integrated CLI for ease of use and implemented robust error handling and logging mechanisms.</w:t>
      </w:r>
    </w:p>
    <w:p w14:paraId="5D91A4AA" w14:textId="77777777" w:rsidR="003B511C" w:rsidRPr="00074A73" w:rsidRDefault="003B511C">
      <w:pPr>
        <w:rPr>
          <w:rFonts w:ascii="Arial" w:hAnsi="Arial" w:cs="Arial"/>
        </w:rPr>
      </w:pPr>
      <w:r w:rsidRPr="00074A73">
        <w:rPr>
          <w:rFonts w:ascii="Arial" w:hAnsi="Arial" w:cs="Arial"/>
        </w:rPr>
        <w:t xml:space="preserve">- </w:t>
      </w:r>
      <w:hyperlink r:id="rId12" w:history="1">
        <w:r w:rsidRPr="00074A73">
          <w:rPr>
            <w:rStyle w:val="Kpr"/>
            <w:rFonts w:ascii="Arial" w:hAnsi="Arial" w:cs="Arial"/>
          </w:rPr>
          <w:t>GitHub</w:t>
        </w:r>
      </w:hyperlink>
    </w:p>
    <w:p w14:paraId="442C01E5" w14:textId="7F228000" w:rsidR="003B511C" w:rsidRPr="00074A73" w:rsidRDefault="00981F7A" w:rsidP="003B511C">
      <w:pPr>
        <w:rPr>
          <w:rFonts w:ascii="Arial" w:hAnsi="Arial" w:cs="Arial"/>
        </w:rPr>
      </w:pPr>
      <w:r w:rsidRPr="00074A73">
        <w:rPr>
          <w:rFonts w:ascii="Arial" w:hAnsi="Arial" w:cs="Arial"/>
        </w:rPr>
        <w:t>•</w:t>
      </w:r>
      <w:r>
        <w:rPr>
          <w:rFonts w:ascii="Arial" w:hAnsi="Arial" w:cs="Arial"/>
        </w:rPr>
        <w:t xml:space="preserve"> </w:t>
      </w:r>
      <w:r w:rsidR="003B511C" w:rsidRPr="00074A73">
        <w:rPr>
          <w:rFonts w:ascii="Arial" w:hAnsi="Arial" w:cs="Arial"/>
          <w:sz w:val="28"/>
          <w:szCs w:val="28"/>
        </w:rPr>
        <w:t>YouAndUs</w:t>
      </w:r>
      <w:r w:rsidR="003B511C" w:rsidRPr="00074A73">
        <w:rPr>
          <w:rFonts w:ascii="Arial" w:hAnsi="Arial" w:cs="Arial"/>
        </w:rPr>
        <w:t>: Developed a comprehensive project using C# and Go aimed at creating a microservice architecture. The project involves various aspects of backend development, including API creation, database management, and integration of different services. The goal is to achieve a scalable and efficient system for handling various user events and data management tasks.</w:t>
      </w:r>
    </w:p>
    <w:p w14:paraId="39A8EE31" w14:textId="77777777" w:rsidR="00981F7A" w:rsidRDefault="003B511C">
      <w:pPr>
        <w:rPr>
          <w:rFonts w:ascii="Arial" w:hAnsi="Arial" w:cs="Arial"/>
        </w:rPr>
      </w:pPr>
      <w:r w:rsidRPr="00074A73">
        <w:rPr>
          <w:rFonts w:ascii="Arial" w:hAnsi="Arial" w:cs="Arial"/>
        </w:rPr>
        <w:t xml:space="preserve">- </w:t>
      </w:r>
      <w:hyperlink r:id="rId13" w:history="1">
        <w:r w:rsidRPr="00074A73">
          <w:rPr>
            <w:rStyle w:val="Kpr"/>
            <w:rFonts w:ascii="Arial" w:hAnsi="Arial" w:cs="Arial"/>
          </w:rPr>
          <w:t>GitHub</w:t>
        </w:r>
      </w:hyperlink>
    </w:p>
    <w:p w14:paraId="650F3CBA" w14:textId="20C68E3E" w:rsidR="00F21278" w:rsidRPr="00981F7A" w:rsidRDefault="00000000">
      <w:pPr>
        <w:rPr>
          <w:rFonts w:ascii="Arial" w:hAnsi="Arial" w:cs="Arial"/>
        </w:rPr>
      </w:pPr>
      <w:r w:rsidRPr="00074A73">
        <w:rPr>
          <w:rFonts w:ascii="Arial" w:hAnsi="Arial" w:cs="Arial"/>
          <w:sz w:val="30"/>
          <w:szCs w:val="30"/>
        </w:rPr>
        <w:t>C#:</w:t>
      </w:r>
    </w:p>
    <w:p w14:paraId="379D00FD" w14:textId="4649B3EE" w:rsidR="001E63B0" w:rsidRPr="00DA6EFD" w:rsidRDefault="00F21278">
      <w:pPr>
        <w:rPr>
          <w:rFonts w:ascii="Arial" w:hAnsi="Arial" w:cs="Arial"/>
          <w:sz w:val="28"/>
          <w:szCs w:val="28"/>
        </w:rPr>
      </w:pPr>
      <w:r w:rsidRPr="00074A73">
        <w:rPr>
          <w:rFonts w:ascii="Arial" w:hAnsi="Arial" w:cs="Arial"/>
        </w:rPr>
        <w:t xml:space="preserve">• </w:t>
      </w:r>
      <w:r w:rsidR="005F1C79" w:rsidRPr="00074A73">
        <w:rPr>
          <w:rFonts w:ascii="Arial" w:hAnsi="Arial" w:cs="Arial"/>
        </w:rPr>
        <w:t xml:space="preserve">Experience: </w:t>
      </w:r>
      <w:r w:rsidRPr="00074A73">
        <w:rPr>
          <w:rFonts w:ascii="Arial" w:hAnsi="Arial" w:cs="Arial"/>
        </w:rPr>
        <w:t>2 Year</w:t>
      </w:r>
      <w:r w:rsidRPr="00074A73">
        <w:rPr>
          <w:rFonts w:ascii="Arial" w:hAnsi="Arial" w:cs="Arial"/>
        </w:rPr>
        <w:br/>
        <w:t>• Libraries/Frameworks: LINQ, Entity Framework, CQRS</w:t>
      </w:r>
      <w:r w:rsidRPr="00074A73">
        <w:rPr>
          <w:rFonts w:ascii="Arial" w:hAnsi="Arial" w:cs="Arial"/>
        </w:rPr>
        <w:br/>
        <w:t>• Patterns: Abstract Factory, Builder, Factory Method, Singleton, Facade, Decorator</w:t>
      </w:r>
      <w:r w:rsidRPr="00074A73">
        <w:rPr>
          <w:rFonts w:ascii="Arial" w:hAnsi="Arial" w:cs="Arial"/>
        </w:rPr>
        <w:br/>
        <w:t>• Architecture: N-Layer,</w:t>
      </w:r>
      <w:r w:rsidR="004D2D81" w:rsidRPr="00074A73">
        <w:rPr>
          <w:rFonts w:ascii="Arial" w:hAnsi="Arial" w:cs="Arial"/>
        </w:rPr>
        <w:t xml:space="preserve"> Clean Architecture,</w:t>
      </w:r>
      <w:r w:rsidRPr="00074A73">
        <w:rPr>
          <w:rFonts w:ascii="Arial" w:hAnsi="Arial" w:cs="Arial"/>
        </w:rPr>
        <w:t xml:space="preserve"> DDD &amp; TDD</w:t>
      </w:r>
      <w:r w:rsidRPr="00074A73">
        <w:rPr>
          <w:rFonts w:ascii="Arial" w:hAnsi="Arial" w:cs="Arial"/>
        </w:rPr>
        <w:br/>
      </w:r>
      <w:r w:rsidR="003B511C" w:rsidRPr="00074A73">
        <w:rPr>
          <w:rFonts w:ascii="Arial" w:hAnsi="Arial" w:cs="Arial"/>
        </w:rPr>
        <w:br/>
        <w:t xml:space="preserve">• </w:t>
      </w:r>
      <w:r w:rsidR="003B511C" w:rsidRPr="00074A73">
        <w:rPr>
          <w:rFonts w:ascii="Arial" w:hAnsi="Arial" w:cs="Arial"/>
          <w:sz w:val="28"/>
          <w:szCs w:val="28"/>
        </w:rPr>
        <w:t>BsStoreApp</w:t>
      </w:r>
      <w:r w:rsidR="003B511C" w:rsidRPr="00074A73">
        <w:rPr>
          <w:rFonts w:ascii="Arial" w:hAnsi="Arial" w:cs="Arial"/>
        </w:rPr>
        <w:t>: A project implemented in C# encompassing various features and following the N-tier architecture.</w:t>
      </w:r>
      <w:r w:rsidR="003B511C" w:rsidRPr="00074A73">
        <w:rPr>
          <w:rFonts w:ascii="Arial" w:hAnsi="Arial" w:cs="Arial"/>
        </w:rPr>
        <w:br/>
        <w:t xml:space="preserve">  - </w:t>
      </w:r>
      <w:hyperlink r:id="rId14" w:history="1">
        <w:r w:rsidR="003B511C" w:rsidRPr="00074A73">
          <w:rPr>
            <w:rStyle w:val="Kpr"/>
            <w:rFonts w:ascii="Arial" w:hAnsi="Arial" w:cs="Arial"/>
          </w:rPr>
          <w:t>GitHub</w:t>
        </w:r>
      </w:hyperlink>
    </w:p>
    <w:p w14:paraId="36D822AB" w14:textId="32C10E00" w:rsidR="00F21278" w:rsidRPr="00074A73" w:rsidRDefault="00000000">
      <w:pPr>
        <w:rPr>
          <w:rFonts w:ascii="Arial" w:hAnsi="Arial" w:cs="Arial"/>
          <w:sz w:val="28"/>
          <w:szCs w:val="28"/>
        </w:rPr>
      </w:pPr>
      <w:r w:rsidRPr="00074A73">
        <w:rPr>
          <w:rFonts w:ascii="Arial" w:hAnsi="Arial" w:cs="Arial"/>
          <w:sz w:val="30"/>
          <w:szCs w:val="30"/>
        </w:rPr>
        <w:t>DevOps</w:t>
      </w:r>
      <w:r w:rsidRPr="00074A73">
        <w:rPr>
          <w:rFonts w:ascii="Arial" w:hAnsi="Arial" w:cs="Arial"/>
          <w:sz w:val="28"/>
          <w:szCs w:val="28"/>
        </w:rPr>
        <w:t>:</w:t>
      </w:r>
    </w:p>
    <w:p w14:paraId="1784370F" w14:textId="3408262F" w:rsidR="00FC1BFC" w:rsidRDefault="00F21278" w:rsidP="00FC1BFC">
      <w:pPr>
        <w:rPr>
          <w:rFonts w:ascii="Arial" w:hAnsi="Arial" w:cs="Arial"/>
        </w:rPr>
      </w:pPr>
      <w:r w:rsidRPr="00074A73">
        <w:rPr>
          <w:rFonts w:ascii="Arial" w:hAnsi="Arial" w:cs="Arial"/>
        </w:rPr>
        <w:t xml:space="preserve">• </w:t>
      </w:r>
      <w:r w:rsidR="00673134" w:rsidRPr="00074A73">
        <w:rPr>
          <w:rFonts w:ascii="Arial" w:hAnsi="Arial" w:cs="Arial"/>
          <w:sz w:val="28"/>
          <w:szCs w:val="28"/>
        </w:rPr>
        <w:t>Experience</w:t>
      </w:r>
      <w:r w:rsidRPr="00074A73">
        <w:rPr>
          <w:rFonts w:ascii="Arial" w:hAnsi="Arial" w:cs="Arial"/>
        </w:rPr>
        <w:t xml:space="preserve">: </w:t>
      </w:r>
      <w:r w:rsidR="007E5421" w:rsidRPr="00074A73">
        <w:rPr>
          <w:rFonts w:ascii="Arial" w:hAnsi="Arial" w:cs="Arial"/>
        </w:rPr>
        <w:t>2</w:t>
      </w:r>
      <w:r w:rsidRPr="00074A73">
        <w:rPr>
          <w:rFonts w:ascii="Arial" w:hAnsi="Arial" w:cs="Arial"/>
        </w:rPr>
        <w:t xml:space="preserve"> Year</w:t>
      </w:r>
      <w:r w:rsidRPr="00074A73">
        <w:rPr>
          <w:rFonts w:ascii="Arial" w:hAnsi="Arial" w:cs="Arial"/>
        </w:rPr>
        <w:br/>
        <w:t xml:space="preserve">• </w:t>
      </w:r>
      <w:r w:rsidRPr="00074A73">
        <w:rPr>
          <w:rFonts w:ascii="Arial" w:hAnsi="Arial" w:cs="Arial"/>
          <w:sz w:val="28"/>
          <w:szCs w:val="28"/>
        </w:rPr>
        <w:t>Tools</w:t>
      </w:r>
      <w:r w:rsidRPr="00074A73">
        <w:rPr>
          <w:rFonts w:ascii="Arial" w:hAnsi="Arial" w:cs="Arial"/>
        </w:rPr>
        <w:t>: Git, GitLab, Docker, Kubernetes</w:t>
      </w:r>
      <w:r w:rsidRPr="00074A73">
        <w:rPr>
          <w:rFonts w:ascii="Arial" w:hAnsi="Arial" w:cs="Arial"/>
        </w:rPr>
        <w:br/>
        <w:t xml:space="preserve">• </w:t>
      </w:r>
      <w:r w:rsidRPr="00074A73">
        <w:rPr>
          <w:rFonts w:ascii="Arial" w:hAnsi="Arial" w:cs="Arial"/>
          <w:sz w:val="28"/>
          <w:szCs w:val="28"/>
        </w:rPr>
        <w:t>Monitoring</w:t>
      </w:r>
      <w:r w:rsidRPr="00074A73">
        <w:rPr>
          <w:rFonts w:ascii="Arial" w:hAnsi="Arial" w:cs="Arial"/>
        </w:rPr>
        <w:t>: Prometheus</w:t>
      </w:r>
      <w:r w:rsidR="009C4900">
        <w:rPr>
          <w:rFonts w:ascii="Arial" w:hAnsi="Arial" w:cs="Arial"/>
        </w:rPr>
        <w:t xml:space="preserve">, </w:t>
      </w:r>
      <w:r w:rsidRPr="00074A73">
        <w:rPr>
          <w:rFonts w:ascii="Arial" w:hAnsi="Arial" w:cs="Arial"/>
        </w:rPr>
        <w:t>Grafana</w:t>
      </w:r>
      <w:r w:rsidR="000D1CC0">
        <w:rPr>
          <w:rFonts w:ascii="Arial" w:hAnsi="Arial" w:cs="Arial"/>
        </w:rPr>
        <w:t>, ElastickStack</w:t>
      </w:r>
      <w:r w:rsidRPr="00074A73">
        <w:rPr>
          <w:rFonts w:ascii="Arial" w:hAnsi="Arial" w:cs="Arial"/>
        </w:rPr>
        <w:br/>
      </w:r>
      <w:r w:rsidR="00FC1BFC" w:rsidRPr="00074A73">
        <w:rPr>
          <w:rFonts w:ascii="Arial" w:hAnsi="Arial" w:cs="Arial"/>
        </w:rPr>
        <w:t>•</w:t>
      </w:r>
      <w:r w:rsidR="00FC1BFC">
        <w:rPr>
          <w:rFonts w:ascii="Arial" w:hAnsi="Arial" w:cs="Arial"/>
        </w:rPr>
        <w:t xml:space="preserve"> Automation: Ansible</w:t>
      </w:r>
    </w:p>
    <w:p w14:paraId="0EF8EA07" w14:textId="5580ABB3" w:rsidR="00FC1BFC" w:rsidRPr="00FC1BFC" w:rsidRDefault="00F21278" w:rsidP="00FC1BFC">
      <w:pPr>
        <w:rPr>
          <w:rFonts w:ascii="Arial" w:hAnsi="Arial" w:cs="Arial"/>
        </w:rPr>
      </w:pPr>
      <w:r w:rsidRPr="00074A73">
        <w:rPr>
          <w:rFonts w:ascii="Arial" w:hAnsi="Arial" w:cs="Arial"/>
        </w:rPr>
        <w:t xml:space="preserve">• </w:t>
      </w:r>
      <w:r w:rsidRPr="00074A73">
        <w:rPr>
          <w:rFonts w:ascii="Arial" w:hAnsi="Arial" w:cs="Arial"/>
          <w:sz w:val="28"/>
          <w:szCs w:val="28"/>
        </w:rPr>
        <w:t>CI/CD</w:t>
      </w:r>
      <w:r w:rsidRPr="00074A73">
        <w:rPr>
          <w:rFonts w:ascii="Arial" w:hAnsi="Arial" w:cs="Arial"/>
        </w:rPr>
        <w:t>: Jenkins, ArgoCD</w:t>
      </w:r>
    </w:p>
    <w:p w14:paraId="4DACBB4D" w14:textId="6D3B1CFA" w:rsidR="00F21278" w:rsidRPr="00074A73" w:rsidRDefault="009D541E">
      <w:pPr>
        <w:rPr>
          <w:rFonts w:ascii="Arial" w:hAnsi="Arial" w:cs="Arial"/>
        </w:rPr>
      </w:pPr>
      <w:r w:rsidRPr="00074A73">
        <w:rPr>
          <w:rFonts w:ascii="Arial" w:hAnsi="Arial" w:cs="Arial"/>
        </w:rPr>
        <w:t xml:space="preserve">• </w:t>
      </w:r>
      <w:r w:rsidRPr="00074A73">
        <w:rPr>
          <w:rFonts w:ascii="Arial" w:hAnsi="Arial" w:cs="Arial"/>
          <w:sz w:val="28"/>
          <w:szCs w:val="28"/>
        </w:rPr>
        <w:t>Docker Compose File</w:t>
      </w:r>
      <w:r w:rsidRPr="00074A73">
        <w:rPr>
          <w:rFonts w:ascii="Arial" w:hAnsi="Arial" w:cs="Arial"/>
        </w:rPr>
        <w:t>: Sets up a multi-container environment with services such as Portainer, Traefik, Grafana, Prometheus, cAdvisor, Node Exporter, and MongoDB instances in a replica set.</w:t>
      </w:r>
      <w:r w:rsidRPr="00074A73">
        <w:rPr>
          <w:rFonts w:ascii="Arial" w:hAnsi="Arial" w:cs="Arial"/>
        </w:rPr>
        <w:br/>
        <w:t xml:space="preserve">  - </w:t>
      </w:r>
      <w:hyperlink r:id="rId15" w:history="1">
        <w:r w:rsidRPr="00773E08">
          <w:rPr>
            <w:rStyle w:val="Kpr"/>
            <w:rFonts w:ascii="Arial" w:hAnsi="Arial" w:cs="Arial"/>
          </w:rPr>
          <w:t>GitHub</w:t>
        </w:r>
      </w:hyperlink>
    </w:p>
    <w:p w14:paraId="195C47C1" w14:textId="671B31E3" w:rsidR="00F21278" w:rsidRPr="00380578" w:rsidRDefault="00000000" w:rsidP="00E609F4">
      <w:pPr>
        <w:rPr>
          <w:rFonts w:ascii="Arial" w:hAnsi="Arial" w:cs="Arial"/>
        </w:rPr>
      </w:pPr>
      <w:r w:rsidRPr="00074A73">
        <w:rPr>
          <w:rFonts w:ascii="Arial" w:hAnsi="Arial" w:cs="Arial"/>
        </w:rPr>
        <w:br/>
      </w:r>
      <w:r w:rsidRPr="00074A73">
        <w:rPr>
          <w:rFonts w:ascii="Arial" w:hAnsi="Arial" w:cs="Arial"/>
          <w:sz w:val="30"/>
          <w:szCs w:val="30"/>
        </w:rPr>
        <w:t>AWS</w:t>
      </w:r>
      <w:r w:rsidRPr="00074A73">
        <w:rPr>
          <w:rFonts w:ascii="Arial" w:hAnsi="Arial" w:cs="Arial"/>
          <w:sz w:val="28"/>
          <w:szCs w:val="28"/>
        </w:rPr>
        <w:t>:</w:t>
      </w:r>
      <w:r w:rsidRPr="00074A73">
        <w:rPr>
          <w:rFonts w:ascii="Arial" w:hAnsi="Arial" w:cs="Arial"/>
        </w:rPr>
        <w:br/>
        <w:t>• Services: EC2, S3, Route 53, Auto Scaling, Load Balancer</w:t>
      </w:r>
      <w:r w:rsidRPr="00074A73">
        <w:rPr>
          <w:rFonts w:ascii="Arial" w:hAnsi="Arial" w:cs="Arial"/>
        </w:rPr>
        <w:br/>
      </w:r>
      <w:r w:rsidRPr="00074A73">
        <w:rPr>
          <w:rFonts w:ascii="Arial" w:hAnsi="Arial" w:cs="Arial"/>
        </w:rPr>
        <w:br/>
      </w:r>
      <w:r w:rsidRPr="00074A73">
        <w:rPr>
          <w:rFonts w:ascii="Arial" w:hAnsi="Arial" w:cs="Arial"/>
          <w:sz w:val="30"/>
          <w:szCs w:val="30"/>
        </w:rPr>
        <w:t>General Skills:</w:t>
      </w:r>
      <w:r w:rsidRPr="00074A73">
        <w:rPr>
          <w:rFonts w:ascii="Arial" w:hAnsi="Arial" w:cs="Arial"/>
        </w:rPr>
        <w:br/>
      </w:r>
      <w:r w:rsidRPr="00074A73">
        <w:rPr>
          <w:rFonts w:ascii="Arial" w:hAnsi="Arial" w:cs="Arial"/>
          <w:sz w:val="28"/>
          <w:szCs w:val="28"/>
        </w:rPr>
        <w:t>• Google Services</w:t>
      </w:r>
      <w:r w:rsidRPr="00074A73">
        <w:rPr>
          <w:rFonts w:ascii="Arial" w:hAnsi="Arial" w:cs="Arial"/>
        </w:rPr>
        <w:t xml:space="preserve">: Google Play, Google AdMob, Firebase (Crashlytics, A/B </w:t>
      </w:r>
      <w:r w:rsidRPr="00074A73">
        <w:rPr>
          <w:rFonts w:ascii="Arial" w:hAnsi="Arial" w:cs="Arial"/>
        </w:rPr>
        <w:lastRenderedPageBreak/>
        <w:t>Testing, Firestore, Authentication, Analytics, Performance Tracking)</w:t>
      </w:r>
      <w:r w:rsidRPr="00074A73">
        <w:rPr>
          <w:rFonts w:ascii="Arial" w:hAnsi="Arial" w:cs="Arial"/>
        </w:rPr>
        <w:br/>
        <w:t xml:space="preserve">• </w:t>
      </w:r>
      <w:r w:rsidRPr="00074A73">
        <w:rPr>
          <w:rFonts w:ascii="Arial" w:hAnsi="Arial" w:cs="Arial"/>
          <w:sz w:val="28"/>
          <w:szCs w:val="28"/>
        </w:rPr>
        <w:t>Databases</w:t>
      </w:r>
      <w:r w:rsidRPr="00074A73">
        <w:rPr>
          <w:rFonts w:ascii="Arial" w:hAnsi="Arial" w:cs="Arial"/>
        </w:rPr>
        <w:t>: MySQL, PostgreSQL, PL/SQL, MongoDB</w:t>
      </w:r>
      <w:r w:rsidRPr="00074A73">
        <w:rPr>
          <w:rFonts w:ascii="Arial" w:hAnsi="Arial" w:cs="Arial"/>
        </w:rPr>
        <w:br/>
        <w:t xml:space="preserve">• </w:t>
      </w:r>
      <w:r w:rsidRPr="00074A73">
        <w:rPr>
          <w:rFonts w:ascii="Arial" w:hAnsi="Arial" w:cs="Arial"/>
          <w:sz w:val="28"/>
          <w:szCs w:val="28"/>
        </w:rPr>
        <w:t>API Testing</w:t>
      </w:r>
      <w:r w:rsidRPr="00074A73">
        <w:rPr>
          <w:rFonts w:ascii="Arial" w:hAnsi="Arial" w:cs="Arial"/>
        </w:rPr>
        <w:t>: Postman</w:t>
      </w:r>
    </w:p>
    <w:p w14:paraId="7E2DDD98" w14:textId="011E65AC" w:rsidR="006E58CF" w:rsidRPr="00074A73" w:rsidRDefault="006E58CF" w:rsidP="00E609F4">
      <w:pPr>
        <w:rPr>
          <w:rFonts w:ascii="Arial" w:hAnsi="Arial" w:cs="Arial"/>
          <w:sz w:val="30"/>
          <w:szCs w:val="30"/>
        </w:rPr>
      </w:pPr>
      <w:r w:rsidRPr="00074A73">
        <w:rPr>
          <w:rFonts w:ascii="Arial" w:hAnsi="Arial" w:cs="Arial"/>
          <w:sz w:val="30"/>
          <w:szCs w:val="30"/>
        </w:rPr>
        <w:t xml:space="preserve">Java : </w:t>
      </w:r>
    </w:p>
    <w:p w14:paraId="218F9BC0" w14:textId="215A8043" w:rsidR="006E58CF" w:rsidRPr="00074A73" w:rsidRDefault="006E58CF" w:rsidP="006E58CF">
      <w:pPr>
        <w:spacing w:before="100" w:beforeAutospacing="1" w:after="100" w:afterAutospacing="1" w:line="240" w:lineRule="auto"/>
        <w:rPr>
          <w:rFonts w:ascii="Arial" w:eastAsia="Times New Roman" w:hAnsi="Arial" w:cs="Arial"/>
          <w:sz w:val="24"/>
          <w:szCs w:val="24"/>
        </w:rPr>
      </w:pPr>
      <w:r w:rsidRPr="002E75D0">
        <w:rPr>
          <w:rFonts w:ascii="Arial" w:eastAsia="Times New Roman" w:hAnsi="Arial" w:cs="Arial"/>
          <w:sz w:val="28"/>
          <w:szCs w:val="28"/>
        </w:rPr>
        <w:t xml:space="preserve">eBebek </w:t>
      </w:r>
      <w:r w:rsidR="007965FA">
        <w:rPr>
          <w:rFonts w:ascii="Arial" w:eastAsia="Times New Roman" w:hAnsi="Arial" w:cs="Arial"/>
          <w:sz w:val="28"/>
          <w:szCs w:val="28"/>
        </w:rPr>
        <w:t>Java</w:t>
      </w:r>
      <w:r w:rsidRPr="002E75D0">
        <w:rPr>
          <w:rFonts w:ascii="Arial" w:eastAsia="Times New Roman" w:hAnsi="Arial" w:cs="Arial"/>
          <w:sz w:val="28"/>
          <w:szCs w:val="28"/>
        </w:rPr>
        <w:t xml:space="preserve"> Case</w:t>
      </w:r>
      <w:r w:rsidRPr="00074A73">
        <w:rPr>
          <w:rFonts w:ascii="Arial" w:eastAsia="Times New Roman" w:hAnsi="Arial" w:cs="Arial"/>
          <w:sz w:val="24"/>
          <w:szCs w:val="24"/>
        </w:rPr>
        <w:t>: Implemented a solution to a final case study for eBebek. The project involved developing a comprehensive application with various functionalities to meet the case requirements. Utilized best practices in coding, testing, and deployment.</w:t>
      </w:r>
    </w:p>
    <w:p w14:paraId="1D56CAED" w14:textId="77777777" w:rsidR="006E58CF" w:rsidRPr="00074A73" w:rsidRDefault="006E58CF" w:rsidP="006E58CF">
      <w:pPr>
        <w:numPr>
          <w:ilvl w:val="0"/>
          <w:numId w:val="14"/>
        </w:numPr>
        <w:spacing w:before="100" w:beforeAutospacing="1" w:after="100" w:afterAutospacing="1" w:line="240" w:lineRule="auto"/>
        <w:rPr>
          <w:rFonts w:ascii="Arial" w:eastAsia="Times New Roman" w:hAnsi="Arial" w:cs="Arial"/>
          <w:sz w:val="24"/>
          <w:szCs w:val="24"/>
        </w:rPr>
      </w:pPr>
      <w:r w:rsidRPr="00074A73">
        <w:rPr>
          <w:rFonts w:ascii="Arial" w:eastAsia="Times New Roman" w:hAnsi="Arial" w:cs="Arial"/>
          <w:b/>
          <w:bCs/>
          <w:sz w:val="24"/>
          <w:szCs w:val="24"/>
        </w:rPr>
        <w:t>GitHub</w:t>
      </w:r>
      <w:r w:rsidRPr="00074A73">
        <w:rPr>
          <w:rFonts w:ascii="Arial" w:eastAsia="Times New Roman" w:hAnsi="Arial" w:cs="Arial"/>
          <w:sz w:val="24"/>
          <w:szCs w:val="24"/>
        </w:rPr>
        <w:t xml:space="preserve">: </w:t>
      </w:r>
      <w:hyperlink r:id="rId16" w:tgtFrame="_new" w:history="1">
        <w:r w:rsidRPr="00074A73">
          <w:rPr>
            <w:rFonts w:ascii="Arial" w:eastAsia="Times New Roman" w:hAnsi="Arial" w:cs="Arial"/>
            <w:color w:val="0000FF"/>
            <w:sz w:val="24"/>
            <w:szCs w:val="24"/>
            <w:u w:val="single"/>
          </w:rPr>
          <w:t>eBebek Final Case</w:t>
        </w:r>
      </w:hyperlink>
    </w:p>
    <w:p w14:paraId="25B3A617" w14:textId="77777777" w:rsidR="006E58CF" w:rsidRPr="00074A73" w:rsidRDefault="006E58CF" w:rsidP="006E58CF">
      <w:pPr>
        <w:spacing w:before="100" w:beforeAutospacing="1" w:after="100" w:afterAutospacing="1" w:line="240" w:lineRule="auto"/>
        <w:rPr>
          <w:rFonts w:ascii="Arial" w:eastAsia="Times New Roman" w:hAnsi="Arial" w:cs="Arial"/>
          <w:sz w:val="24"/>
          <w:szCs w:val="24"/>
        </w:rPr>
      </w:pPr>
      <w:r w:rsidRPr="002E75D0">
        <w:rPr>
          <w:rFonts w:ascii="Arial" w:eastAsia="Times New Roman" w:hAnsi="Arial" w:cs="Arial"/>
          <w:sz w:val="28"/>
          <w:szCs w:val="28"/>
        </w:rPr>
        <w:t>eBebek QA Case</w:t>
      </w:r>
      <w:r w:rsidRPr="00074A73">
        <w:rPr>
          <w:rFonts w:ascii="Arial" w:eastAsia="Times New Roman" w:hAnsi="Arial" w:cs="Arial"/>
          <w:sz w:val="24"/>
          <w:szCs w:val="24"/>
        </w:rPr>
        <w:t>: Developed a QA project for eBebek, focusing on ensuring the quality and reliability of the software. The project included creating automated test scripts, conducting various types of testing, and implementing continuous integration practices.</w:t>
      </w:r>
    </w:p>
    <w:p w14:paraId="77F77879" w14:textId="77777777" w:rsidR="006E58CF" w:rsidRPr="00074A73" w:rsidRDefault="006E58CF" w:rsidP="006E58CF">
      <w:pPr>
        <w:numPr>
          <w:ilvl w:val="0"/>
          <w:numId w:val="15"/>
        </w:numPr>
        <w:spacing w:before="100" w:beforeAutospacing="1" w:after="100" w:afterAutospacing="1" w:line="240" w:lineRule="auto"/>
        <w:rPr>
          <w:rFonts w:ascii="Arial" w:eastAsia="Times New Roman" w:hAnsi="Arial" w:cs="Arial"/>
          <w:sz w:val="24"/>
          <w:szCs w:val="24"/>
        </w:rPr>
      </w:pPr>
      <w:r w:rsidRPr="00074A73">
        <w:rPr>
          <w:rFonts w:ascii="Arial" w:eastAsia="Times New Roman" w:hAnsi="Arial" w:cs="Arial"/>
          <w:b/>
          <w:bCs/>
          <w:sz w:val="24"/>
          <w:szCs w:val="24"/>
        </w:rPr>
        <w:t>GitHub</w:t>
      </w:r>
      <w:r w:rsidRPr="00074A73">
        <w:rPr>
          <w:rFonts w:ascii="Arial" w:eastAsia="Times New Roman" w:hAnsi="Arial" w:cs="Arial"/>
          <w:sz w:val="24"/>
          <w:szCs w:val="24"/>
        </w:rPr>
        <w:t xml:space="preserve">: </w:t>
      </w:r>
      <w:hyperlink r:id="rId17" w:tgtFrame="_new" w:history="1">
        <w:r w:rsidRPr="00074A73">
          <w:rPr>
            <w:rFonts w:ascii="Arial" w:eastAsia="Times New Roman" w:hAnsi="Arial" w:cs="Arial"/>
            <w:color w:val="0000FF"/>
            <w:sz w:val="24"/>
            <w:szCs w:val="24"/>
            <w:u w:val="single"/>
          </w:rPr>
          <w:t>eBebek QA Case</w:t>
        </w:r>
      </w:hyperlink>
    </w:p>
    <w:p w14:paraId="4E129D3C" w14:textId="77777777" w:rsidR="007B3F24" w:rsidRPr="002E75D0" w:rsidRDefault="00000000">
      <w:pPr>
        <w:pStyle w:val="Balk2"/>
        <w:rPr>
          <w:rFonts w:ascii="Arial" w:hAnsi="Arial" w:cs="Arial"/>
          <w:b w:val="0"/>
          <w:bCs w:val="0"/>
          <w:color w:val="auto"/>
          <w:sz w:val="32"/>
          <w:szCs w:val="32"/>
        </w:rPr>
      </w:pPr>
      <w:r w:rsidRPr="002E75D0">
        <w:rPr>
          <w:rFonts w:ascii="Arial" w:hAnsi="Arial" w:cs="Arial"/>
          <w:b w:val="0"/>
          <w:bCs w:val="0"/>
          <w:color w:val="auto"/>
          <w:sz w:val="32"/>
          <w:szCs w:val="32"/>
        </w:rPr>
        <w:t>Work Experience</w:t>
      </w:r>
    </w:p>
    <w:p w14:paraId="3FF7C9A6" w14:textId="77777777" w:rsidR="006D234B" w:rsidRDefault="00000000" w:rsidP="00692E3D">
      <w:pPr>
        <w:rPr>
          <w:rFonts w:ascii="Arial" w:hAnsi="Arial" w:cs="Arial"/>
        </w:rPr>
      </w:pPr>
      <w:r w:rsidRPr="00074A73">
        <w:rPr>
          <w:rFonts w:ascii="Arial" w:hAnsi="Arial" w:cs="Arial"/>
        </w:rPr>
        <w:t xml:space="preserve">• </w:t>
      </w:r>
      <w:r w:rsidRPr="00C95BED">
        <w:rPr>
          <w:rFonts w:ascii="Arial" w:hAnsi="Arial" w:cs="Arial"/>
          <w:sz w:val="28"/>
          <w:szCs w:val="28"/>
        </w:rPr>
        <w:t>PIWorks</w:t>
      </w:r>
      <w:r w:rsidRPr="00074A73">
        <w:rPr>
          <w:rFonts w:ascii="Arial" w:hAnsi="Arial" w:cs="Arial"/>
        </w:rPr>
        <w:t xml:space="preserve">: 3 Months Full-Time Intern &amp; </w:t>
      </w:r>
      <w:r w:rsidR="00773E08">
        <w:rPr>
          <w:rFonts w:ascii="Arial" w:hAnsi="Arial" w:cs="Arial"/>
        </w:rPr>
        <w:t>10</w:t>
      </w:r>
      <w:r w:rsidRPr="00074A73">
        <w:rPr>
          <w:rFonts w:ascii="Arial" w:hAnsi="Arial" w:cs="Arial"/>
        </w:rPr>
        <w:t xml:space="preserve"> Months Part-Time Junior DevOps Engineer</w:t>
      </w:r>
    </w:p>
    <w:p w14:paraId="26BCB4F1" w14:textId="77777777" w:rsidR="006D234B" w:rsidRDefault="006D234B" w:rsidP="00692E3D">
      <w:pPr>
        <w:rPr>
          <w:rFonts w:ascii="Arial" w:hAnsi="Arial" w:cs="Arial"/>
        </w:rPr>
      </w:pPr>
      <w:r>
        <w:rPr>
          <w:rFonts w:ascii="Arial" w:hAnsi="Arial" w:cs="Arial"/>
        </w:rPr>
        <w:t xml:space="preserve">Responsibilities: </w:t>
      </w:r>
    </w:p>
    <w:p w14:paraId="6CECC777" w14:textId="77777777" w:rsidR="0078320D" w:rsidRPr="0078320D" w:rsidRDefault="0078320D" w:rsidP="00515C51">
      <w:pPr>
        <w:ind w:left="720"/>
        <w:rPr>
          <w:rFonts w:ascii="Arial" w:hAnsi="Arial" w:cs="Arial"/>
        </w:rPr>
      </w:pPr>
      <w:r w:rsidRPr="0078320D">
        <w:rPr>
          <w:rFonts w:ascii="Arial" w:hAnsi="Arial" w:cs="Arial"/>
        </w:rPr>
        <w:t>- Managed GitLab for upgrade and backup operations.</w:t>
      </w:r>
    </w:p>
    <w:p w14:paraId="52AD0B87" w14:textId="77777777" w:rsidR="0078320D" w:rsidRPr="0078320D" w:rsidRDefault="0078320D" w:rsidP="00515C51">
      <w:pPr>
        <w:ind w:left="720"/>
        <w:rPr>
          <w:rFonts w:ascii="Arial" w:hAnsi="Arial" w:cs="Arial"/>
        </w:rPr>
      </w:pPr>
      <w:r w:rsidRPr="0078320D">
        <w:rPr>
          <w:rFonts w:ascii="Arial" w:hAnsi="Arial" w:cs="Arial"/>
        </w:rPr>
        <w:t>- Enhanced pipelines for improved security and reduced pipeline duration.</w:t>
      </w:r>
    </w:p>
    <w:p w14:paraId="5A9D4422" w14:textId="17953314" w:rsidR="000F6377" w:rsidRDefault="0078320D" w:rsidP="000F6377">
      <w:pPr>
        <w:ind w:left="720"/>
        <w:rPr>
          <w:rFonts w:ascii="Arial" w:hAnsi="Arial" w:cs="Arial"/>
        </w:rPr>
      </w:pPr>
      <w:r w:rsidRPr="0078320D">
        <w:rPr>
          <w:rFonts w:ascii="Arial" w:hAnsi="Arial" w:cs="Arial"/>
        </w:rPr>
        <w:t>- Developed tools and dashboards for various teams (QA, Product).</w:t>
      </w:r>
    </w:p>
    <w:p w14:paraId="7E036973" w14:textId="64CF8A46" w:rsidR="000F6377" w:rsidRPr="0078320D" w:rsidRDefault="000F6377" w:rsidP="000F6377">
      <w:pPr>
        <w:ind w:left="720"/>
        <w:rPr>
          <w:rFonts w:ascii="Arial" w:hAnsi="Arial" w:cs="Arial"/>
        </w:rPr>
      </w:pPr>
      <w:r>
        <w:rPr>
          <w:rFonts w:ascii="Arial" w:hAnsi="Arial" w:cs="Arial"/>
        </w:rPr>
        <w:t>- Write a C# for backend and Angular for frontend</w:t>
      </w:r>
    </w:p>
    <w:p w14:paraId="3FC88F88" w14:textId="77777777" w:rsidR="0078320D" w:rsidRPr="0078320D" w:rsidRDefault="0078320D" w:rsidP="00515C51">
      <w:pPr>
        <w:ind w:left="720"/>
        <w:rPr>
          <w:rFonts w:ascii="Arial" w:hAnsi="Arial" w:cs="Arial"/>
        </w:rPr>
      </w:pPr>
      <w:r w:rsidRPr="0078320D">
        <w:rPr>
          <w:rFonts w:ascii="Arial" w:hAnsi="Arial" w:cs="Arial"/>
        </w:rPr>
        <w:t>- Assisted in identifying and resolving issues.</w:t>
      </w:r>
    </w:p>
    <w:p w14:paraId="742C98BF" w14:textId="77777777" w:rsidR="0078320D" w:rsidRDefault="0078320D" w:rsidP="00515C51">
      <w:pPr>
        <w:ind w:left="720"/>
        <w:rPr>
          <w:rFonts w:ascii="Arial" w:hAnsi="Arial" w:cs="Arial"/>
        </w:rPr>
      </w:pPr>
      <w:r w:rsidRPr="0078320D">
        <w:rPr>
          <w:rFonts w:ascii="Arial" w:hAnsi="Arial" w:cs="Arial"/>
        </w:rPr>
        <w:t>- Conducted tests before production deployment.</w:t>
      </w:r>
    </w:p>
    <w:p w14:paraId="7FD6EDF0" w14:textId="6C177C2E" w:rsidR="00050C7D" w:rsidRPr="00050C7D" w:rsidRDefault="00050C7D" w:rsidP="00050C7D">
      <w:pPr>
        <w:ind w:left="720"/>
        <w:rPr>
          <w:rFonts w:ascii="Arial" w:hAnsi="Arial" w:cs="Arial"/>
        </w:rPr>
      </w:pPr>
      <w:r>
        <w:rPr>
          <w:rFonts w:ascii="Arial" w:hAnsi="Arial" w:cs="Arial"/>
        </w:rPr>
        <w:t>-</w:t>
      </w:r>
      <w:r w:rsidRPr="00050C7D">
        <w:rPr>
          <w:rFonts w:ascii="Arial" w:hAnsi="Arial" w:cs="Arial"/>
        </w:rPr>
        <w:t xml:space="preserve"> Proficient in developing and solving complex algorithms.</w:t>
      </w:r>
    </w:p>
    <w:p w14:paraId="7373122F" w14:textId="1A6CBEBA" w:rsidR="00050C7D" w:rsidRPr="00050C7D" w:rsidRDefault="00050C7D" w:rsidP="00050C7D">
      <w:pPr>
        <w:ind w:left="720"/>
        <w:rPr>
          <w:rFonts w:ascii="Arial" w:hAnsi="Arial" w:cs="Arial"/>
        </w:rPr>
      </w:pPr>
      <w:r>
        <w:rPr>
          <w:rFonts w:ascii="Arial" w:hAnsi="Arial" w:cs="Arial"/>
        </w:rPr>
        <w:t>-</w:t>
      </w:r>
      <w:r w:rsidRPr="00050C7D">
        <w:rPr>
          <w:rFonts w:ascii="Arial" w:hAnsi="Arial" w:cs="Arial"/>
        </w:rPr>
        <w:t xml:space="preserve"> Highly skilled in research and leveraging search engines effectively.</w:t>
      </w:r>
    </w:p>
    <w:p w14:paraId="5083CF33" w14:textId="5B8F880F" w:rsidR="0068794C" w:rsidRDefault="00B21532" w:rsidP="0078320D">
      <w:pPr>
        <w:rPr>
          <w:rFonts w:ascii="Arial" w:hAnsi="Arial" w:cs="Arial"/>
        </w:rPr>
      </w:pPr>
      <w:r>
        <w:rPr>
          <w:rFonts w:ascii="Arial" w:hAnsi="Arial" w:cs="Arial"/>
          <w:sz w:val="28"/>
          <w:szCs w:val="28"/>
        </w:rPr>
        <w:t>VATANSOFT</w:t>
      </w:r>
      <w:r w:rsidRPr="00074A73">
        <w:rPr>
          <w:rFonts w:ascii="Arial" w:hAnsi="Arial" w:cs="Arial"/>
        </w:rPr>
        <w:t>: 3 Months Full-Time Intern (Go)</w:t>
      </w:r>
    </w:p>
    <w:p w14:paraId="7D837B95" w14:textId="77777777" w:rsidR="0068794C" w:rsidRDefault="0068794C" w:rsidP="00692E3D">
      <w:pPr>
        <w:rPr>
          <w:rFonts w:ascii="Arial" w:hAnsi="Arial" w:cs="Arial"/>
        </w:rPr>
      </w:pPr>
      <w:r>
        <w:rPr>
          <w:rFonts w:ascii="Arial" w:hAnsi="Arial" w:cs="Arial"/>
        </w:rPr>
        <w:t>Responsibilities:</w:t>
      </w:r>
    </w:p>
    <w:p w14:paraId="33DB9291" w14:textId="77777777" w:rsidR="004B39C7" w:rsidRPr="004B39C7" w:rsidRDefault="004B39C7" w:rsidP="00847519">
      <w:pPr>
        <w:ind w:left="720"/>
        <w:rPr>
          <w:rFonts w:ascii="Arial" w:hAnsi="Arial" w:cs="Arial"/>
        </w:rPr>
      </w:pPr>
      <w:r w:rsidRPr="004B39C7">
        <w:rPr>
          <w:rFonts w:ascii="Arial" w:hAnsi="Arial" w:cs="Arial"/>
        </w:rPr>
        <w:t>- Managed Linux machines (certificates, maintenance, builds, etc.).</w:t>
      </w:r>
    </w:p>
    <w:p w14:paraId="090F24F8" w14:textId="77777777" w:rsidR="004B39C7" w:rsidRDefault="004B39C7" w:rsidP="00847519">
      <w:pPr>
        <w:ind w:left="720"/>
        <w:rPr>
          <w:rFonts w:ascii="Arial" w:hAnsi="Arial" w:cs="Arial"/>
        </w:rPr>
      </w:pPr>
      <w:r w:rsidRPr="004B39C7">
        <w:rPr>
          <w:rFonts w:ascii="Arial" w:hAnsi="Arial" w:cs="Arial"/>
        </w:rPr>
        <w:lastRenderedPageBreak/>
        <w:t>- Developed CRM backend using Golang.</w:t>
      </w:r>
    </w:p>
    <w:p w14:paraId="7258F66A" w14:textId="0BEC640A" w:rsidR="004B39C7" w:rsidRDefault="004B39C7" w:rsidP="00847519">
      <w:pPr>
        <w:ind w:left="720"/>
        <w:rPr>
          <w:rFonts w:ascii="Arial" w:hAnsi="Arial" w:cs="Arial"/>
        </w:rPr>
      </w:pPr>
      <w:r>
        <w:rPr>
          <w:rFonts w:ascii="Arial" w:hAnsi="Arial" w:cs="Arial"/>
        </w:rPr>
        <w:t xml:space="preserve">- </w:t>
      </w:r>
      <w:r w:rsidRPr="004B39C7">
        <w:rPr>
          <w:rFonts w:ascii="Arial" w:hAnsi="Arial" w:cs="Arial"/>
        </w:rPr>
        <w:t>Provided new ideas for product improvement in collaboration with PM.</w:t>
      </w:r>
    </w:p>
    <w:p w14:paraId="2DB01BBA" w14:textId="3DAFBF26" w:rsidR="004B39C7" w:rsidRDefault="004B39C7" w:rsidP="00847519">
      <w:pPr>
        <w:ind w:left="720"/>
        <w:rPr>
          <w:rFonts w:ascii="Arial" w:hAnsi="Arial" w:cs="Arial"/>
        </w:rPr>
      </w:pPr>
      <w:r>
        <w:rPr>
          <w:rFonts w:ascii="Arial" w:hAnsi="Arial" w:cs="Arial"/>
        </w:rPr>
        <w:t xml:space="preserve">- </w:t>
      </w:r>
      <w:r w:rsidRPr="004B39C7">
        <w:rPr>
          <w:rFonts w:ascii="Arial" w:hAnsi="Arial" w:cs="Arial"/>
        </w:rPr>
        <w:t>Engaged in pair programming with frontend and backend teams.</w:t>
      </w:r>
    </w:p>
    <w:p w14:paraId="08AEA5B4" w14:textId="4E0E8251" w:rsidR="0073482F" w:rsidRDefault="00000000" w:rsidP="00692E3D">
      <w:pPr>
        <w:rPr>
          <w:rFonts w:ascii="Arial" w:hAnsi="Arial" w:cs="Arial"/>
        </w:rPr>
      </w:pPr>
      <w:r w:rsidRPr="00074A73">
        <w:rPr>
          <w:rFonts w:ascii="Arial" w:hAnsi="Arial" w:cs="Arial"/>
        </w:rPr>
        <w:t xml:space="preserve">• </w:t>
      </w:r>
      <w:r w:rsidR="006703C6">
        <w:rPr>
          <w:rFonts w:ascii="Arial" w:hAnsi="Arial" w:cs="Arial"/>
          <w:sz w:val="28"/>
          <w:szCs w:val="28"/>
        </w:rPr>
        <w:t>PEILABS</w:t>
      </w:r>
      <w:r w:rsidRPr="00074A73">
        <w:rPr>
          <w:rFonts w:ascii="Arial" w:hAnsi="Arial" w:cs="Arial"/>
        </w:rPr>
        <w:t>: 2 Months Full-Time Intern (Flutter &amp; Go</w:t>
      </w:r>
      <w:r w:rsidR="00692E3D" w:rsidRPr="00074A73">
        <w:rPr>
          <w:rFonts w:ascii="Arial" w:hAnsi="Arial" w:cs="Arial"/>
        </w:rPr>
        <w:t xml:space="preserve">)                                                                              </w:t>
      </w:r>
    </w:p>
    <w:p w14:paraId="2699DCE5" w14:textId="77777777" w:rsidR="0073482F" w:rsidRDefault="0073482F" w:rsidP="0073482F">
      <w:pPr>
        <w:rPr>
          <w:rFonts w:ascii="Arial" w:hAnsi="Arial" w:cs="Arial"/>
        </w:rPr>
      </w:pPr>
      <w:r>
        <w:rPr>
          <w:rFonts w:ascii="Arial" w:hAnsi="Arial" w:cs="Arial"/>
        </w:rPr>
        <w:t>Responsibilities:</w:t>
      </w:r>
    </w:p>
    <w:p w14:paraId="36F66BFF" w14:textId="11DB13F7" w:rsidR="0073482F" w:rsidRDefault="0073482F" w:rsidP="0073482F">
      <w:pPr>
        <w:pStyle w:val="ListeParagraf"/>
        <w:numPr>
          <w:ilvl w:val="0"/>
          <w:numId w:val="17"/>
        </w:numPr>
        <w:rPr>
          <w:rFonts w:ascii="Arial" w:hAnsi="Arial" w:cs="Arial"/>
        </w:rPr>
      </w:pPr>
      <w:r>
        <w:rPr>
          <w:rFonts w:ascii="Arial" w:hAnsi="Arial" w:cs="Arial"/>
        </w:rPr>
        <w:t>Create A CRM End-To-End</w:t>
      </w:r>
    </w:p>
    <w:p w14:paraId="4E1794C0" w14:textId="068C25C4" w:rsidR="0073482F" w:rsidRDefault="0073482F" w:rsidP="0073482F">
      <w:pPr>
        <w:pStyle w:val="ListeParagraf"/>
        <w:numPr>
          <w:ilvl w:val="0"/>
          <w:numId w:val="17"/>
        </w:numPr>
        <w:rPr>
          <w:rFonts w:ascii="Arial" w:hAnsi="Arial" w:cs="Arial"/>
        </w:rPr>
      </w:pPr>
      <w:r>
        <w:rPr>
          <w:rFonts w:ascii="Arial" w:hAnsi="Arial" w:cs="Arial"/>
        </w:rPr>
        <w:t>Manage Firebase</w:t>
      </w:r>
    </w:p>
    <w:p w14:paraId="7864C012" w14:textId="5A201A60" w:rsidR="00E719C4" w:rsidRPr="00E719C4" w:rsidRDefault="00E719C4" w:rsidP="00E719C4">
      <w:pPr>
        <w:pStyle w:val="ListeParagraf"/>
        <w:numPr>
          <w:ilvl w:val="0"/>
          <w:numId w:val="17"/>
        </w:numPr>
        <w:rPr>
          <w:rFonts w:ascii="Arial" w:hAnsi="Arial" w:cs="Arial"/>
        </w:rPr>
      </w:pPr>
      <w:r w:rsidRPr="00E719C4">
        <w:rPr>
          <w:rFonts w:ascii="Arial" w:hAnsi="Arial" w:cs="Arial"/>
        </w:rPr>
        <w:t>Developed a learning coin application.</w:t>
      </w:r>
    </w:p>
    <w:p w14:paraId="3A19A91B" w14:textId="41B861E3" w:rsidR="00692E3D" w:rsidRDefault="00692E3D" w:rsidP="00692E3D">
      <w:pPr>
        <w:rPr>
          <w:rFonts w:ascii="Arial" w:hAnsi="Arial" w:cs="Arial"/>
        </w:rPr>
      </w:pPr>
      <w:r w:rsidRPr="00074A73">
        <w:rPr>
          <w:rFonts w:ascii="Arial" w:hAnsi="Arial" w:cs="Arial"/>
        </w:rPr>
        <w:t xml:space="preserve">• </w:t>
      </w:r>
      <w:r w:rsidRPr="00C95BED">
        <w:rPr>
          <w:rFonts w:ascii="Arial" w:hAnsi="Arial" w:cs="Arial"/>
          <w:sz w:val="28"/>
          <w:szCs w:val="28"/>
        </w:rPr>
        <w:t>Cumhuriyet Cargo</w:t>
      </w:r>
      <w:r w:rsidRPr="00074A73">
        <w:rPr>
          <w:rFonts w:ascii="Arial" w:hAnsi="Arial" w:cs="Arial"/>
        </w:rPr>
        <w:t>: Freelance 9 Months (Flutter)</w:t>
      </w:r>
    </w:p>
    <w:p w14:paraId="75B60C7B" w14:textId="419B8F3C" w:rsidR="0073482F" w:rsidRDefault="0073482F" w:rsidP="00692E3D">
      <w:pPr>
        <w:rPr>
          <w:rFonts w:ascii="Arial" w:hAnsi="Arial" w:cs="Arial"/>
        </w:rPr>
      </w:pPr>
      <w:r>
        <w:rPr>
          <w:rFonts w:ascii="Arial" w:hAnsi="Arial" w:cs="Arial"/>
        </w:rPr>
        <w:t>Responsibilities:</w:t>
      </w:r>
    </w:p>
    <w:p w14:paraId="21557B4A" w14:textId="29C91F6A" w:rsidR="00692E3D" w:rsidRPr="009D7115" w:rsidRDefault="00C95BED" w:rsidP="00C95BED">
      <w:pPr>
        <w:pStyle w:val="ListeParagraf"/>
        <w:numPr>
          <w:ilvl w:val="0"/>
          <w:numId w:val="17"/>
        </w:numPr>
        <w:rPr>
          <w:rFonts w:ascii="Arial" w:hAnsi="Arial" w:cs="Arial"/>
        </w:rPr>
      </w:pPr>
      <w:r w:rsidRPr="00C95BED">
        <w:rPr>
          <w:rFonts w:ascii="Arial" w:hAnsi="Arial" w:cs="Arial"/>
        </w:rPr>
        <w:t>Developed modules for cargo transport and confirmation systems.</w:t>
      </w:r>
    </w:p>
    <w:sectPr w:rsidR="00692E3D" w:rsidRPr="009D711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15:restartNumberingAfterBreak="0">
    <w:nsid w:val="00DF2BAE"/>
    <w:multiLevelType w:val="hybridMultilevel"/>
    <w:tmpl w:val="6B02A152"/>
    <w:lvl w:ilvl="0" w:tplc="3FF278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FC11F9"/>
    <w:multiLevelType w:val="multilevel"/>
    <w:tmpl w:val="7CC8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7B3249"/>
    <w:multiLevelType w:val="hybridMultilevel"/>
    <w:tmpl w:val="B04E429E"/>
    <w:lvl w:ilvl="0" w:tplc="56EAAEE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47F89"/>
    <w:multiLevelType w:val="hybridMultilevel"/>
    <w:tmpl w:val="1F1836CA"/>
    <w:lvl w:ilvl="0" w:tplc="18B09E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509E8"/>
    <w:multiLevelType w:val="hybridMultilevel"/>
    <w:tmpl w:val="FD0A1B96"/>
    <w:lvl w:ilvl="0" w:tplc="8C9CD8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A7A97"/>
    <w:multiLevelType w:val="hybridMultilevel"/>
    <w:tmpl w:val="2012A5B6"/>
    <w:lvl w:ilvl="0" w:tplc="62B2CFD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F04DC"/>
    <w:multiLevelType w:val="hybridMultilevel"/>
    <w:tmpl w:val="75DACF9A"/>
    <w:lvl w:ilvl="0" w:tplc="983A87C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38F"/>
    <w:multiLevelType w:val="hybridMultilevel"/>
    <w:tmpl w:val="34EA829C"/>
    <w:lvl w:ilvl="0" w:tplc="5AC0EC8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E2A3E"/>
    <w:multiLevelType w:val="multilevel"/>
    <w:tmpl w:val="9E34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F783F"/>
    <w:multiLevelType w:val="multilevel"/>
    <w:tmpl w:val="DCA8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9461052">
    <w:abstractNumId w:val="8"/>
  </w:num>
  <w:num w:numId="2" w16cid:durableId="926305987">
    <w:abstractNumId w:val="6"/>
  </w:num>
  <w:num w:numId="3" w16cid:durableId="1531189244">
    <w:abstractNumId w:val="5"/>
  </w:num>
  <w:num w:numId="4" w16cid:durableId="1569538541">
    <w:abstractNumId w:val="4"/>
  </w:num>
  <w:num w:numId="5" w16cid:durableId="1196626249">
    <w:abstractNumId w:val="7"/>
  </w:num>
  <w:num w:numId="6" w16cid:durableId="2049337012">
    <w:abstractNumId w:val="3"/>
  </w:num>
  <w:num w:numId="7" w16cid:durableId="1588154399">
    <w:abstractNumId w:val="2"/>
  </w:num>
  <w:num w:numId="8" w16cid:durableId="1596792642">
    <w:abstractNumId w:val="1"/>
  </w:num>
  <w:num w:numId="9" w16cid:durableId="1662124868">
    <w:abstractNumId w:val="0"/>
  </w:num>
  <w:num w:numId="10" w16cid:durableId="602345199">
    <w:abstractNumId w:val="12"/>
  </w:num>
  <w:num w:numId="11" w16cid:durableId="1547988477">
    <w:abstractNumId w:val="13"/>
  </w:num>
  <w:num w:numId="12" w16cid:durableId="1314722343">
    <w:abstractNumId w:val="9"/>
  </w:num>
  <w:num w:numId="13" w16cid:durableId="702561851">
    <w:abstractNumId w:val="16"/>
  </w:num>
  <w:num w:numId="14" w16cid:durableId="1646086584">
    <w:abstractNumId w:val="10"/>
  </w:num>
  <w:num w:numId="15" w16cid:durableId="837813957">
    <w:abstractNumId w:val="18"/>
  </w:num>
  <w:num w:numId="16" w16cid:durableId="240911333">
    <w:abstractNumId w:val="17"/>
  </w:num>
  <w:num w:numId="17" w16cid:durableId="212736669">
    <w:abstractNumId w:val="11"/>
  </w:num>
  <w:num w:numId="18" w16cid:durableId="843590770">
    <w:abstractNumId w:val="15"/>
  </w:num>
  <w:num w:numId="19" w16cid:durableId="4080372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0C7D"/>
    <w:rsid w:val="00051D5D"/>
    <w:rsid w:val="0006063C"/>
    <w:rsid w:val="00066B51"/>
    <w:rsid w:val="00074A73"/>
    <w:rsid w:val="000B2714"/>
    <w:rsid w:val="000D1CC0"/>
    <w:rsid w:val="000F6377"/>
    <w:rsid w:val="0015074B"/>
    <w:rsid w:val="00172929"/>
    <w:rsid w:val="0018388C"/>
    <w:rsid w:val="001B2566"/>
    <w:rsid w:val="001B6523"/>
    <w:rsid w:val="001C457D"/>
    <w:rsid w:val="001E63B0"/>
    <w:rsid w:val="001F38E9"/>
    <w:rsid w:val="00223274"/>
    <w:rsid w:val="0029639D"/>
    <w:rsid w:val="002A040E"/>
    <w:rsid w:val="002A5A1A"/>
    <w:rsid w:val="002D4A31"/>
    <w:rsid w:val="002D6ADB"/>
    <w:rsid w:val="002E75D0"/>
    <w:rsid w:val="00306BF8"/>
    <w:rsid w:val="00326F90"/>
    <w:rsid w:val="00356AD1"/>
    <w:rsid w:val="00380578"/>
    <w:rsid w:val="003B21C5"/>
    <w:rsid w:val="003B511C"/>
    <w:rsid w:val="00403EFE"/>
    <w:rsid w:val="00434605"/>
    <w:rsid w:val="004B39C7"/>
    <w:rsid w:val="004D2D81"/>
    <w:rsid w:val="004D34B3"/>
    <w:rsid w:val="004F141D"/>
    <w:rsid w:val="00515C51"/>
    <w:rsid w:val="0059114A"/>
    <w:rsid w:val="005C34C2"/>
    <w:rsid w:val="005F1C79"/>
    <w:rsid w:val="005F2A72"/>
    <w:rsid w:val="00625317"/>
    <w:rsid w:val="00627C08"/>
    <w:rsid w:val="006703C6"/>
    <w:rsid w:val="00673134"/>
    <w:rsid w:val="00683B05"/>
    <w:rsid w:val="0068794C"/>
    <w:rsid w:val="00692E3D"/>
    <w:rsid w:val="006D234B"/>
    <w:rsid w:val="006E58CF"/>
    <w:rsid w:val="0073482F"/>
    <w:rsid w:val="0074195B"/>
    <w:rsid w:val="00751377"/>
    <w:rsid w:val="00773E08"/>
    <w:rsid w:val="0078320D"/>
    <w:rsid w:val="00787C26"/>
    <w:rsid w:val="007965FA"/>
    <w:rsid w:val="007B3F24"/>
    <w:rsid w:val="007E5421"/>
    <w:rsid w:val="0081662C"/>
    <w:rsid w:val="00835973"/>
    <w:rsid w:val="00847519"/>
    <w:rsid w:val="008A713F"/>
    <w:rsid w:val="009320BD"/>
    <w:rsid w:val="00963B29"/>
    <w:rsid w:val="009647E1"/>
    <w:rsid w:val="00981F7A"/>
    <w:rsid w:val="009C4900"/>
    <w:rsid w:val="009C6AE4"/>
    <w:rsid w:val="009D541E"/>
    <w:rsid w:val="009D7115"/>
    <w:rsid w:val="009F7948"/>
    <w:rsid w:val="00A74731"/>
    <w:rsid w:val="00AA1D8D"/>
    <w:rsid w:val="00AE1643"/>
    <w:rsid w:val="00AE4040"/>
    <w:rsid w:val="00B05FBC"/>
    <w:rsid w:val="00B14A72"/>
    <w:rsid w:val="00B21532"/>
    <w:rsid w:val="00B47730"/>
    <w:rsid w:val="00BA530A"/>
    <w:rsid w:val="00C95BED"/>
    <w:rsid w:val="00CB0664"/>
    <w:rsid w:val="00CB32E5"/>
    <w:rsid w:val="00CD709F"/>
    <w:rsid w:val="00CF6410"/>
    <w:rsid w:val="00D1134A"/>
    <w:rsid w:val="00D84396"/>
    <w:rsid w:val="00DA6EFD"/>
    <w:rsid w:val="00DB5F8D"/>
    <w:rsid w:val="00DB7045"/>
    <w:rsid w:val="00DD2D73"/>
    <w:rsid w:val="00DE4FD8"/>
    <w:rsid w:val="00E005CD"/>
    <w:rsid w:val="00E03A87"/>
    <w:rsid w:val="00E40553"/>
    <w:rsid w:val="00E609F4"/>
    <w:rsid w:val="00E719C4"/>
    <w:rsid w:val="00F0023F"/>
    <w:rsid w:val="00F042E3"/>
    <w:rsid w:val="00F10570"/>
    <w:rsid w:val="00F21278"/>
    <w:rsid w:val="00F305B0"/>
    <w:rsid w:val="00FC1BF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85A300"/>
  <w14:defaultImageDpi w14:val="300"/>
  <w15:docId w15:val="{C144A992-A78E-4C01-B746-92A940EE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6E58CF"/>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6E58CF"/>
    <w:rPr>
      <w:color w:val="0000FF"/>
      <w:u w:val="single"/>
    </w:rPr>
  </w:style>
  <w:style w:type="character" w:styleId="zmlenmeyenBahsetme">
    <w:name w:val="Unresolved Mention"/>
    <w:basedOn w:val="VarsaylanParagrafYazTipi"/>
    <w:uiPriority w:val="99"/>
    <w:semiHidden/>
    <w:unhideWhenUsed/>
    <w:rsid w:val="00751377"/>
    <w:rPr>
      <w:color w:val="605E5C"/>
      <w:shd w:val="clear" w:color="auto" w:fill="E1DFDD"/>
    </w:rPr>
  </w:style>
  <w:style w:type="character" w:styleId="zlenenKpr">
    <w:name w:val="FollowedHyperlink"/>
    <w:basedOn w:val="VarsaylanParagrafYazTipi"/>
    <w:uiPriority w:val="99"/>
    <w:semiHidden/>
    <w:unhideWhenUsed/>
    <w:rsid w:val="00E03A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71650">
      <w:bodyDiv w:val="1"/>
      <w:marLeft w:val="0"/>
      <w:marRight w:val="0"/>
      <w:marTop w:val="0"/>
      <w:marBottom w:val="0"/>
      <w:divBdr>
        <w:top w:val="none" w:sz="0" w:space="0" w:color="auto"/>
        <w:left w:val="none" w:sz="0" w:space="0" w:color="auto"/>
        <w:bottom w:val="none" w:sz="0" w:space="0" w:color="auto"/>
        <w:right w:val="none" w:sz="0" w:space="0" w:color="auto"/>
      </w:divBdr>
    </w:div>
    <w:div w:id="1395618714">
      <w:bodyDiv w:val="1"/>
      <w:marLeft w:val="0"/>
      <w:marRight w:val="0"/>
      <w:marTop w:val="0"/>
      <w:marBottom w:val="0"/>
      <w:divBdr>
        <w:top w:val="none" w:sz="0" w:space="0" w:color="auto"/>
        <w:left w:val="none" w:sz="0" w:space="0" w:color="auto"/>
        <w:bottom w:val="none" w:sz="0" w:space="0" w:color="auto"/>
        <w:right w:val="none" w:sz="0" w:space="0" w:color="auto"/>
      </w:divBdr>
    </w:div>
    <w:div w:id="1916469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ahmet16ck" TargetMode="External"/><Relationship Id="rId13" Type="http://schemas.openxmlformats.org/officeDocument/2006/relationships/hyperlink" Target="https://github.com/ahmetk3436/youandus/tree/ma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thub.com/ahmetk3436" TargetMode="External"/><Relationship Id="rId12" Type="http://schemas.openxmlformats.org/officeDocument/2006/relationships/hyperlink" Target="https://github.com/ahmetk3436/git-stats-golang" TargetMode="External"/><Relationship Id="rId17" Type="http://schemas.openxmlformats.org/officeDocument/2006/relationships/hyperlink" Target="https://github.com/ahmetk3436/ebebek_qa_case" TargetMode="External"/><Relationship Id="rId2" Type="http://schemas.openxmlformats.org/officeDocument/2006/relationships/numbering" Target="numbering.xml"/><Relationship Id="rId16" Type="http://schemas.openxmlformats.org/officeDocument/2006/relationships/hyperlink" Target="https://github.com/ahmetk3436/ebebek_final_case" TargetMode="External"/><Relationship Id="rId1" Type="http://schemas.openxmlformats.org/officeDocument/2006/relationships/customXml" Target="../customXml/item1.xml"/><Relationship Id="rId6" Type="http://schemas.openxmlformats.org/officeDocument/2006/relationships/hyperlink" Target="https://www.linkedin.com/in/ahmetcoskunkizilkaya" TargetMode="External"/><Relationship Id="rId11" Type="http://schemas.openxmlformats.org/officeDocument/2006/relationships/hyperlink" Target="https://github.com/ahmetk3436/golang_aws_s3_microservice" TargetMode="External"/><Relationship Id="rId5" Type="http://schemas.openxmlformats.org/officeDocument/2006/relationships/webSettings" Target="webSettings.xml"/><Relationship Id="rId15" Type="http://schemas.openxmlformats.org/officeDocument/2006/relationships/hyperlink" Target="https://github.com/ahmetk3436/kartaca-intern" TargetMode="External"/><Relationship Id="rId10" Type="http://schemas.openxmlformats.org/officeDocument/2006/relationships/hyperlink" Target="https://github.com/golang-standards/project-layou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ckoverflow.com/users/15001912/ahmet-co&#351;kun-k&#305;z&#305;lkaya" TargetMode="External"/><Relationship Id="rId14" Type="http://schemas.openxmlformats.org/officeDocument/2006/relationships/hyperlink" Target="https://github.com/ahmetk3436/BsSto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852</Words>
  <Characters>4860</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Ahmet Coskun Kizilkaya</cp:lastModifiedBy>
  <cp:revision>89</cp:revision>
  <dcterms:created xsi:type="dcterms:W3CDTF">2013-12-23T23:15:00Z</dcterms:created>
  <dcterms:modified xsi:type="dcterms:W3CDTF">2024-08-10T16:07:00Z</dcterms:modified>
  <cp:category/>
</cp:coreProperties>
</file>